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CORLINE'S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NAME OF THE CRAZY OLD MAN WHO LIVED UPSTAIRS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CORALINE DO THE FIRST 2 WEEKS IN THE NEW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MISS SPINK AND MISS FORCIBLE GIVE TO CORALINE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MISS SPINK AND MISS FORCIBLE SEE IN CORALINE'S TEA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WAS THE KEY TO THE DOOR TO THE OTHER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CAKE CORALINE OFFERED TO HER DOLLS AT HER TEA PARTY AT THE OLD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IN THE CENTER OF THE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DOORS WERE IN CORALINE'S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CORALINE'S OTHER MOTHER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CORALINE'S PARENTS USED THESE FOR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OTHER MOTHER HIDE CORALINE'S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ANIMAL WAS CORALINE'S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GHOST CHILDREN WHERE STUCK BEHIND 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GHOST CHILDREN'S SOULS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OTHER MOTHER ESCAPED WITH CAROLINE FROM THE OTHER HOUSE</w:t>
            </w:r>
          </w:p>
        </w:tc>
      </w:tr>
    </w:tbl>
    <w:p>
      <w:pPr>
        <w:pStyle w:val="WordBankMedium"/>
      </w:pPr>
      <w:r>
        <w:t xml:space="preserve">   EXPLORE    </w:t>
      </w:r>
      <w:r>
        <w:t xml:space="preserve">   COMPUTERS    </w:t>
      </w:r>
      <w:r>
        <w:t xml:space="preserve">   DANGER    </w:t>
      </w:r>
      <w:r>
        <w:t xml:space="preserve">   STONE    </w:t>
      </w:r>
      <w:r>
        <w:t xml:space="preserve">   HOLE    </w:t>
      </w:r>
      <w:r>
        <w:t xml:space="preserve">   BEETLES    </w:t>
      </w:r>
      <w:r>
        <w:t xml:space="preserve">   MARBLES    </w:t>
      </w:r>
      <w:r>
        <w:t xml:space="preserve">   THREE    </w:t>
      </w:r>
      <w:r>
        <w:t xml:space="preserve">   JONES    </w:t>
      </w:r>
      <w:r>
        <w:t xml:space="preserve">   FOURTEEN    </w:t>
      </w:r>
      <w:r>
        <w:t xml:space="preserve">   CAT    </w:t>
      </w:r>
      <w:r>
        <w:t xml:space="preserve">   BLACK    </w:t>
      </w:r>
      <w:r>
        <w:t xml:space="preserve">   SNOWGLOBE    </w:t>
      </w:r>
      <w:r>
        <w:t xml:space="preserve">   HAND    </w:t>
      </w:r>
      <w:r>
        <w:t xml:space="preserve">   BOBO    </w:t>
      </w:r>
      <w:r>
        <w:t xml:space="preserve">   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2021-10-11T04:39:44Z</dcterms:created>
  <dcterms:modified xsi:type="dcterms:W3CDTF">2021-10-11T04:39:44Z</dcterms:modified>
</cp:coreProperties>
</file>