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yummy food    </w:t>
      </w:r>
      <w:r>
        <w:t xml:space="preserve">   yellow rain coat    </w:t>
      </w:r>
      <w:r>
        <w:t xml:space="preserve">   the well    </w:t>
      </w:r>
      <w:r>
        <w:t xml:space="preserve">   pink palace    </w:t>
      </w:r>
      <w:r>
        <w:t xml:space="preserve">   other side    </w:t>
      </w:r>
      <w:r>
        <w:t xml:space="preserve">   other mother    </w:t>
      </w:r>
      <w:r>
        <w:t xml:space="preserve">   mr bobinski    </w:t>
      </w:r>
      <w:r>
        <w:t xml:space="preserve">   mouse    </w:t>
      </w:r>
      <w:r>
        <w:t xml:space="preserve">   miss spink    </w:t>
      </w:r>
      <w:r>
        <w:t xml:space="preserve">   keys    </w:t>
      </w:r>
      <w:r>
        <w:t xml:space="preserve">   ghost    </w:t>
      </w:r>
      <w:r>
        <w:t xml:space="preserve">   dragon fly    </w:t>
      </w:r>
      <w:r>
        <w:t xml:space="preserve">   door    </w:t>
      </w:r>
      <w:r>
        <w:t xml:space="preserve">   dolls    </w:t>
      </w:r>
      <w:r>
        <w:t xml:space="preserve">   dogs    </w:t>
      </w:r>
      <w:r>
        <w:t xml:space="preserve">   darkness    </w:t>
      </w:r>
      <w:r>
        <w:t xml:space="preserve">   coraline    </w:t>
      </w:r>
      <w:r>
        <w:t xml:space="preserve">   circus    </w:t>
      </w:r>
      <w:r>
        <w:t xml:space="preserve">   buttons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2021-10-11T04:38:34Z</dcterms:created>
  <dcterms:modified xsi:type="dcterms:W3CDTF">2021-10-11T04:38:34Z</dcterms:modified>
</cp:coreProperties>
</file>