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CORALINE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helped Coraline escaped the mirror?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eyes does the other mother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cat bitten it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Coraline's reaction when the 3 ghost children said ''It's not over yet"?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warned Coraline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on Coraline's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other mother eat out of a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cooks in the real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came with coraline to the other-world?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coraline was going to the other world to save her parents,she re-tells the story of how her father was attacked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name does Mr.b,ms.spanks,and ms.forcible call coraline?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was Coraline's parents when they were captured?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At,first how does Coraline feel about danger?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initially blocks off the passage way between the flats?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other mother put Coraline when she did not apologize?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stone with a hole made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weather when Coraline left ms.spinks and forcible's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first soul?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other world ms.spinks and forcible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second soul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thrid soul?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other ms.spinks and forcible throw at coraline during the performance?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mirror in the real world what did it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coraline put the key and the hand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the tea leaves show in Coraline's cup?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CROSSWORD</dc:title>
  <dcterms:created xsi:type="dcterms:W3CDTF">2021-10-11T04:38:56Z</dcterms:created>
  <dcterms:modified xsi:type="dcterms:W3CDTF">2021-10-11T04:38:56Z</dcterms:modified>
</cp:coreProperties>
</file>