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</w:t>
      </w:r>
    </w:p>
    <w:p>
      <w:pPr>
        <w:pStyle w:val="Questions"/>
      </w:pPr>
      <w:r>
        <w:t xml:space="preserve">1. TNLHOZEEOLXAA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ARHD LORAC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FTSO ALOCR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LIMCCUA TOACNAERB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LCROA PLOYP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TTCSEANEL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ENTPLIIOSNTRAHIRSE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VSTEITUCEDR FHGISIN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ETMILCA ECNGHA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YTIN NLPTA ELCL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</dc:title>
  <dcterms:created xsi:type="dcterms:W3CDTF">2021-10-11T04:39:30Z</dcterms:created>
  <dcterms:modified xsi:type="dcterms:W3CDTF">2021-10-11T04:39:30Z</dcterms:modified>
</cp:coreProperties>
</file>