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CORAL REEFS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visits to places of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wearing away of something by wind, rain or other natural agents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forming a border or a loose barrier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obstacle e.g., a sand bar or reef that stops or slows down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area of shallow and calm water separated from the sea by a bank or reef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removal of areas of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lucky; likely to have undesirable results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imaginary line drawn around the earth equally distant from the north and south poles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acts for the protection and preservation of the environment and wildlife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animal organisms or creatures drifting in oceans, seas and fresh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seriously at risk of extinction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people, plants or animals that live in a particular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area of raised earth or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distinct group of animals or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withstanding the action of e.g., stopping large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community of animals or plants of one kind or another living close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ring-shaped coral island around a lagoon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animal shaped like a tube with a mouth and tentacles at one 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CORAL REEFS</dc:title>
  <dcterms:created xsi:type="dcterms:W3CDTF">2021-10-11T04:38:06Z</dcterms:created>
  <dcterms:modified xsi:type="dcterms:W3CDTF">2021-10-11T04:38:06Z</dcterms:modified>
</cp:coreProperties>
</file>