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 MODULE 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structure used to protect workers.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Fire protection device.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elevated platform.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such as earth removed while digging.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Powered by fluid.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event that results in personal injury/property damage.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Extension ladder step.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Gloves, safety glasses, hard hat.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Enclosed, fenced or covered.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Safety data sheet.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Safety harness rope or strap.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Lock out -  tag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 MODULE  1</dc:title>
  <dcterms:created xsi:type="dcterms:W3CDTF">2021-10-11T04:39:21Z</dcterms:created>
  <dcterms:modified xsi:type="dcterms:W3CDTF">2021-10-11T04:39:21Z</dcterms:modified>
</cp:coreProperties>
</file>