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  MODULE 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Heavy, Hard, steel saw blade.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joint made between two pieces.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Channel created by a saw blade.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Circular saw shaft.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Drill bit clamping device.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powered tools.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Abrasive granules.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backward and forward on a straight 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hydraulic 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fluid powered.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circular saw company.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 part of a drill bit.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  MODULE  4</dc:title>
  <dcterms:created xsi:type="dcterms:W3CDTF">2021-10-11T04:39:23Z</dcterms:created>
  <dcterms:modified xsi:type="dcterms:W3CDTF">2021-10-11T04:39:23Z</dcterms:modified>
</cp:coreProperties>
</file>