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MODULE 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structural member.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Mercury abbr.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Construction project designer.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Electrical circuitry drawing.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abbr.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or character of an object.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Construction drawing.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Symbols and abbreviations in drawings.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 scale.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between drawing size and actual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aided drafting.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Elevation abbr.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MODULE  5</dc:title>
  <dcterms:created xsi:type="dcterms:W3CDTF">2021-10-11T04:39:25Z</dcterms:created>
  <dcterms:modified xsi:type="dcterms:W3CDTF">2021-10-11T04:39:25Z</dcterms:modified>
</cp:coreProperties>
</file>