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CORE  MODULE 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coupling device.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Threaded shank rigging hardware.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, choker , or basket.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Rope that runs from the load to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, pack , stuff , cargo.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heavy duty hand puller.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grooved pulley wheel.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wires wound.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Wire, steel chain, fabric, used to handle loads.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made of two or more metallic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Center support member of a wire rope.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 MODULE  6</dc:title>
  <dcterms:created xsi:type="dcterms:W3CDTF">2021-10-11T04:39:19Z</dcterms:created>
  <dcterms:modified xsi:type="dcterms:W3CDTF">2021-10-11T04:39:19Z</dcterms:modified>
</cp:coreProperties>
</file>