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  MODULE 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one's attention to a sound.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Register, listing or key.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activity of delivering speeches.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transmits a message.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Messages distributed electronically.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Response , reaction or comment.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involving or using words or speech.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dispute or squabble.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allow or authorize.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Chart, diagram, grid.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 MODULE  7</dc:title>
  <dcterms:created xsi:type="dcterms:W3CDTF">2021-10-11T04:39:29Z</dcterms:created>
  <dcterms:modified xsi:type="dcterms:W3CDTF">2021-10-11T04:39:29Z</dcterms:modified>
</cp:coreProperties>
</file>