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CORE   MODULE  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Examine , inspect , survey..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Fence , railing , blockade..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Persecute , oppress , torment.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self-assured or optimistic.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mistreat.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Gossip , hearsay , talk..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combined action of a group of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global computer network.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quality of fact of being late.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Life history or biography.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answer or have a result.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  MODULE   8</dc:title>
  <dcterms:created xsi:type="dcterms:W3CDTF">2021-10-11T04:39:32Z</dcterms:created>
  <dcterms:modified xsi:type="dcterms:W3CDTF">2021-10-11T04:39:32Z</dcterms:modified>
</cp:coreProperties>
</file>