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 MODULE  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pile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to a higher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observes and assists.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pronged deviced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transported in bulk.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Overturn , upend.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platform on wheels.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Decelerate.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non- slipping loop ended knot.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Yank or tow.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canister or barrel.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 MODULE   9</dc:title>
  <dcterms:created xsi:type="dcterms:W3CDTF">2021-10-11T04:39:34Z</dcterms:created>
  <dcterms:modified xsi:type="dcterms:W3CDTF">2021-10-11T04:39:34Z</dcterms:modified>
</cp:coreProperties>
</file>