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CORE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devices that present simple, everyday tasks as complex machines integrating natural and technological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technology of putting together mechanical parts to produce, control, and transmit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technology of producing light, using light for information collection, storage, retrieval, processing, and communication; and using light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technology of using small amounts of electricity for controlling, detecting, and information collecting, storing, retrieving, processing, and communicating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technology of producing, storing, controlling, transmitting, and getting work from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technology of using, adapting, and altering organisms and biological processes for a desired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technology of putting mechanical parts and materials together to create supports, containers, shelters, connectors, and functional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technology of producing, altering, and combining materials for a desired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technology of producing, storing, controlling, transmitting, and getting work from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technology of using fluid, either gas (pneumatics) or liquid (hydraulic) to apply force or 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resources (subsystems) working together to solve problems and extend human capabilities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TECHNOLOGIES</dc:title>
  <dcterms:created xsi:type="dcterms:W3CDTF">2021-10-11T04:39:12Z</dcterms:created>
  <dcterms:modified xsi:type="dcterms:W3CDTF">2021-10-11T04:39:12Z</dcterms:modified>
</cp:coreProperties>
</file>