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CORNELIOUS &amp;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YUCK    </w:t>
      </w:r>
      <w:r>
        <w:t xml:space="preserve">   ANXIOUS    </w:t>
      </w:r>
      <w:r>
        <w:t xml:space="preserve">   WHAT’S NEXT    </w:t>
      </w:r>
      <w:r>
        <w:t xml:space="preserve">   VISION    </w:t>
      </w:r>
      <w:r>
        <w:t xml:space="preserve">   UNCLEAN    </w:t>
      </w:r>
      <w:r>
        <w:t xml:space="preserve">   THREE TIMES    </w:t>
      </w:r>
      <w:r>
        <w:t xml:space="preserve">   SIMON PETER    </w:t>
      </w:r>
      <w:r>
        <w:t xml:space="preserve">   REMEMBRANCE    </w:t>
      </w:r>
      <w:r>
        <w:t xml:space="preserve">   QUEST    </w:t>
      </w:r>
      <w:r>
        <w:t xml:space="preserve">   PRAY    </w:t>
      </w:r>
      <w:r>
        <w:t xml:space="preserve">   OBEYED    </w:t>
      </w:r>
      <w:r>
        <w:t xml:space="preserve">   NOON    </w:t>
      </w:r>
      <w:r>
        <w:t xml:space="preserve">   MEMORIAL    </w:t>
      </w:r>
      <w:r>
        <w:t xml:space="preserve">   LORD    </w:t>
      </w:r>
      <w:r>
        <w:t xml:space="preserve">   KILL    </w:t>
      </w:r>
      <w:r>
        <w:t xml:space="preserve">   JOPPA    </w:t>
      </w:r>
      <w:r>
        <w:t xml:space="preserve">   IMMEDIATELY    </w:t>
      </w:r>
      <w:r>
        <w:t xml:space="preserve">   HOUSETOP    </w:t>
      </w:r>
      <w:r>
        <w:t xml:space="preserve">   GENTILE    </w:t>
      </w:r>
      <w:r>
        <w:t xml:space="preserve">   FASTING    </w:t>
      </w:r>
      <w:r>
        <w:t xml:space="preserve">   EVERY NATION    </w:t>
      </w:r>
      <w:r>
        <w:t xml:space="preserve">   DEVOUT    </w:t>
      </w:r>
      <w:r>
        <w:t xml:space="preserve">   CLEANSED    </w:t>
      </w:r>
      <w:r>
        <w:t xml:space="preserve">   BAPTIZED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CORNELIOUS &amp; PETER</dc:title>
  <dcterms:created xsi:type="dcterms:W3CDTF">2021-10-11T04:38:48Z</dcterms:created>
  <dcterms:modified xsi:type="dcterms:W3CDTF">2021-10-11T04:38:48Z</dcterms:modified>
</cp:coreProperties>
</file>