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CORNISH COPPER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ASPHODEL    </w:t>
      </w:r>
      <w:r>
        <w:t xml:space="preserve">   CABIN    </w:t>
      </w:r>
      <w:r>
        <w:t xml:space="preserve">   CLIFF    </w:t>
      </w:r>
      <w:r>
        <w:t xml:space="preserve">   COAT    </w:t>
      </w:r>
      <w:r>
        <w:t xml:space="preserve">   DRESS    </w:t>
      </w:r>
      <w:r>
        <w:t xml:space="preserve">   DUNGAREES    </w:t>
      </w:r>
      <w:r>
        <w:t xml:space="preserve">   ETCHING    </w:t>
      </w:r>
      <w:r>
        <w:t xml:space="preserve">   FEAST    </w:t>
      </w:r>
      <w:r>
        <w:t xml:space="preserve">   FOLK    </w:t>
      </w:r>
      <w:r>
        <w:t xml:space="preserve">   GYPSOPHILIA    </w:t>
      </w:r>
      <w:r>
        <w:t xml:space="preserve">   KEY    </w:t>
      </w:r>
      <w:r>
        <w:t xml:space="preserve">   LEACH    </w:t>
      </w:r>
      <w:r>
        <w:t xml:space="preserve">   MAKER    </w:t>
      </w:r>
      <w:r>
        <w:t xml:space="preserve">   MANACCAN    </w:t>
      </w:r>
      <w:r>
        <w:t xml:space="preserve">   MYRTLE    </w:t>
      </w:r>
      <w:r>
        <w:t xml:space="preserve">   PINAFORE    </w:t>
      </w:r>
      <w:r>
        <w:t xml:space="preserve">   SANDS    </w:t>
      </w:r>
      <w:r>
        <w:t xml:space="preserve">   SKIRT    </w:t>
      </w:r>
      <w:r>
        <w:t xml:space="preserve">   SOLSTICE    </w:t>
      </w:r>
      <w:r>
        <w:t xml:space="preserve">   SOUTH    </w:t>
      </w:r>
      <w:r>
        <w:t xml:space="preserve">   TOP    </w:t>
      </w:r>
      <w:r>
        <w:t xml:space="preserve">   TREGESEAL    </w:t>
      </w:r>
      <w:r>
        <w:t xml:space="preserve">   TRESCO    </w:t>
      </w:r>
      <w:r>
        <w:t xml:space="preserve">   TUNIC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CORNISH COPPER</dc:title>
  <dcterms:created xsi:type="dcterms:W3CDTF">2021-10-11T04:39:13Z</dcterms:created>
  <dcterms:modified xsi:type="dcterms:W3CDTF">2021-10-11T04:39:13Z</dcterms:modified>
</cp:coreProperties>
</file>