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COROM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SLAVERY    </w:t>
      </w:r>
      <w:r>
        <w:t xml:space="preserve">   MUSIC    </w:t>
      </w:r>
      <w:r>
        <w:t xml:space="preserve">   LOVE    </w:t>
      </w:r>
      <w:r>
        <w:t xml:space="preserve">   MELISSA    </w:t>
      </w:r>
      <w:r>
        <w:t xml:space="preserve">   DEATH    </w:t>
      </w:r>
      <w:r>
        <w:t xml:space="preserve">   SON    </w:t>
      </w:r>
      <w:r>
        <w:t xml:space="preserve">   MOTHER    </w:t>
      </w:r>
      <w:r>
        <w:t xml:space="preserve">   FATHER    </w:t>
      </w:r>
      <w:r>
        <w:t xml:space="preserve">   ORPHANAGE    </w:t>
      </w:r>
      <w:r>
        <w:t xml:space="preserve">   CHILDREN    </w:t>
      </w:r>
      <w:r>
        <w:t xml:space="preserve">   ANGELS    </w:t>
      </w:r>
      <w:r>
        <w:t xml:space="preserve">   ASHBROOK    </w:t>
      </w:r>
      <w:r>
        <w:t xml:space="preserve">   ARON    </w:t>
      </w:r>
      <w:r>
        <w:t xml:space="preserve">   TOBY    </w:t>
      </w:r>
      <w:r>
        <w:t xml:space="preserve">   THOMAS    </w:t>
      </w:r>
      <w:r>
        <w:t xml:space="preserve">   ALEXANDER    </w:t>
      </w:r>
      <w:r>
        <w:t xml:space="preserve">   MESHAK    </w:t>
      </w:r>
      <w:r>
        <w:t xml:space="preserve">   OTIS    </w:t>
      </w:r>
      <w:r>
        <w:t xml:space="preserve">   MONEY    </w:t>
      </w:r>
      <w:r>
        <w:t xml:space="preserve">   COROM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COROM BOY</dc:title>
  <dcterms:created xsi:type="dcterms:W3CDTF">2021-10-11T04:38:38Z</dcterms:created>
  <dcterms:modified xsi:type="dcterms:W3CDTF">2021-10-11T04:38:38Z</dcterms:modified>
</cp:coreProperties>
</file>