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CORONATION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Tony Warren    </w:t>
      </w:r>
      <w:r>
        <w:t xml:space="preserve">   Stanley Ogden    </w:t>
      </w:r>
      <w:r>
        <w:t xml:space="preserve">   Alf Roberts    </w:t>
      </w:r>
      <w:r>
        <w:t xml:space="preserve">   Annie Walker    </w:t>
      </w:r>
      <w:r>
        <w:t xml:space="preserve">   Bet Lynch    </w:t>
      </w:r>
      <w:r>
        <w:t xml:space="preserve">   Betty Turpin    </w:t>
      </w:r>
      <w:r>
        <w:t xml:space="preserve">   Eddie Yates    </w:t>
      </w:r>
      <w:r>
        <w:t xml:space="preserve">   Elsie Tannner    </w:t>
      </w:r>
      <w:r>
        <w:t xml:space="preserve">   Hilda Ogden    </w:t>
      </w:r>
      <w:r>
        <w:t xml:space="preserve">   Ken Barlow    </w:t>
      </w:r>
      <w:r>
        <w:t xml:space="preserve">   Kirk Sutherland    </w:t>
      </w:r>
      <w:r>
        <w:t xml:space="preserve">   Mike Baldwin    </w:t>
      </w:r>
      <w:r>
        <w:t xml:space="preserve">   Newton and Ridley    </w:t>
      </w:r>
      <w:r>
        <w:t xml:space="preserve">   Norris Cole    </w:t>
      </w:r>
      <w:r>
        <w:t xml:space="preserve">   Peter Barlow    </w:t>
      </w:r>
      <w:r>
        <w:t xml:space="preserve">   Rita Tanner    </w:t>
      </w:r>
      <w:r>
        <w:t xml:space="preserve">   Streetcars    </w:t>
      </w:r>
      <w:r>
        <w:t xml:space="preserve">   The Cabin    </w:t>
      </w:r>
      <w:r>
        <w:t xml:space="preserve">   The Rovers Return    </w:t>
      </w:r>
      <w:r>
        <w:t xml:space="preserve">   Tyrone Dobbs    </w:t>
      </w:r>
      <w:r>
        <w:t xml:space="preserve">   Underworld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CORONATION STREET</dc:title>
  <dcterms:created xsi:type="dcterms:W3CDTF">2021-10-11T04:38:49Z</dcterms:created>
  <dcterms:modified xsi:type="dcterms:W3CDTF">2021-10-11T04:38:49Z</dcterms:modified>
</cp:coreProperties>
</file>