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spread across a whole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regulation requiring people to remain indoors between specified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indicating a condition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who administers laws pertaining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it's a 14 day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limiting condition or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denoting activity done for enjoyment when one is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series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traveling or who often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2021-10-11T04:39:17Z</dcterms:created>
  <dcterms:modified xsi:type="dcterms:W3CDTF">2021-10-11T04:39:17Z</dcterms:modified>
</cp:coreProperties>
</file>