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CORONAVIRUS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China    </w:t>
      </w:r>
      <w:r>
        <w:t xml:space="preserve">   Cold    </w:t>
      </w:r>
      <w:r>
        <w:t xml:space="preserve">   Cough    </w:t>
      </w:r>
      <w:r>
        <w:t xml:space="preserve">   Disease    </w:t>
      </w:r>
      <w:r>
        <w:t xml:space="preserve">   Distance    </w:t>
      </w:r>
      <w:r>
        <w:t xml:space="preserve">   Doctor    </w:t>
      </w:r>
      <w:r>
        <w:t xml:space="preserve">   Eyes    </w:t>
      </w:r>
      <w:r>
        <w:t xml:space="preserve">   Hands    </w:t>
      </w:r>
      <w:r>
        <w:t xml:space="preserve">   Headache    </w:t>
      </w:r>
      <w:r>
        <w:t xml:space="preserve">   Nose    </w:t>
      </w:r>
      <w:r>
        <w:t xml:space="preserve">   Nurse    </w:t>
      </w:r>
      <w:r>
        <w:t xml:space="preserve">   Prevention    </w:t>
      </w:r>
      <w:r>
        <w:t xml:space="preserve">   Sick    </w:t>
      </w:r>
      <w:r>
        <w:t xml:space="preserve">   Sneeze    </w:t>
      </w:r>
      <w:r>
        <w:t xml:space="preserve">   Sorethroat    </w:t>
      </w:r>
      <w:r>
        <w:t xml:space="preserve">   Spread    </w:t>
      </w:r>
      <w:r>
        <w:t xml:space="preserve">   Tissue    </w:t>
      </w:r>
      <w:r>
        <w:t xml:space="preserve">   Virus    </w:t>
      </w:r>
      <w:r>
        <w:t xml:space="preserve">   Wash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CORONAVIRUS</dc:title>
  <dcterms:created xsi:type="dcterms:W3CDTF">2021-10-11T04:39:35Z</dcterms:created>
  <dcterms:modified xsi:type="dcterms:W3CDTF">2021-10-11T04:39:35Z</dcterms:modified>
</cp:coreProperties>
</file>