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CORONAVIRUS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 USA PARA HACER UN DIAGNOSTICO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SINTOMA DEL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PANDEMIA QUE SE ORIGINO EN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VERBO QUEDARSE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QUIEN ES EL PRESIDENTE DE PANAMA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OTRA PALABRA PARA CONTAMINAR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VERBO HABER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ORDENES OFICIALES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ACTIVIDAD COMUN EN LOS HOGARES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LUGAR DE CONFINAMIENTO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VIRUS GLOBAL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ETAPA FINAL DEL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LUGAR EN DONDE VAN LOS ENFERMOS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24 HORAS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CONTRARIO DE CERCA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VERBO TEMER EN PRIMERA PERSONA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GUERREROS AL FRENTE DEL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DONDE INICIA EL COVID 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OTRA PALABRA PARA TOQUE DE QUEDA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CORONAVIRUS</dc:title>
  <dcterms:created xsi:type="dcterms:W3CDTF">2021-10-11T04:39:49Z</dcterms:created>
  <dcterms:modified xsi:type="dcterms:W3CDTF">2021-10-11T04:39:49Z</dcterms:modified>
</cp:coreProperties>
</file>