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PANDEMIE    </w:t>
      </w:r>
      <w:r>
        <w:t xml:space="preserve">   ONTSMET    </w:t>
      </w:r>
      <w:r>
        <w:t xml:space="preserve">   MASKER    </w:t>
      </w:r>
      <w:r>
        <w:t xml:space="preserve">   GRENDELTYD    </w:t>
      </w:r>
      <w:r>
        <w:t xml:space="preserve">   KORONA    </w:t>
      </w:r>
      <w:r>
        <w:t xml:space="preserve">   INPERKING    </w:t>
      </w:r>
      <w:r>
        <w:t xml:space="preserve">   IMMUUNSTELSEL    </w:t>
      </w:r>
      <w:r>
        <w:t xml:space="preserve">   LONGE    </w:t>
      </w:r>
      <w:r>
        <w:t xml:space="preserve">   VIRUS    </w:t>
      </w:r>
      <w:r>
        <w:t xml:space="preserve">   ASEMHALINGSPROBLEME    </w:t>
      </w:r>
      <w:r>
        <w:t xml:space="preserve">   KOORS    </w:t>
      </w:r>
      <w:r>
        <w:t xml:space="preserve">   SIMPTOME    </w:t>
      </w:r>
      <w:r>
        <w:t xml:space="preserve">   COVID19    </w:t>
      </w:r>
      <w:r>
        <w:t xml:space="preserve">   SIEKTE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2021-10-11T04:40:22Z</dcterms:created>
  <dcterms:modified xsi:type="dcterms:W3CDTF">2021-10-11T04:40:22Z</dcterms:modified>
</cp:coreProperties>
</file>