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(COVID-19)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Affects anyone    </w:t>
      </w:r>
      <w:r>
        <w:t xml:space="preserve">   Boris Johnson    </w:t>
      </w:r>
      <w:r>
        <w:t xml:space="preserve">   Coronavirus    </w:t>
      </w:r>
      <w:r>
        <w:t xml:space="preserve">   Dont travel    </w:t>
      </w:r>
      <w:r>
        <w:t xml:space="preserve">   Early action    </w:t>
      </w:r>
      <w:r>
        <w:t xml:space="preserve">   Fever    </w:t>
      </w:r>
      <w:r>
        <w:t xml:space="preserve">   Germs    </w:t>
      </w:r>
      <w:r>
        <w:t xml:space="preserve">   Hand sanitizer    </w:t>
      </w:r>
      <w:r>
        <w:t xml:space="preserve">   Isolated    </w:t>
      </w:r>
      <w:r>
        <w:t xml:space="preserve">   Journeys cancelled    </w:t>
      </w:r>
      <w:r>
        <w:t xml:space="preserve">   Kids also affected    </w:t>
      </w:r>
      <w:r>
        <w:t xml:space="preserve">   Lockdown    </w:t>
      </w:r>
      <w:r>
        <w:t xml:space="preserve">   Many cases    </w:t>
      </w:r>
      <w:r>
        <w:t xml:space="preserve">   Nobody immune    </w:t>
      </w:r>
      <w:r>
        <w:t xml:space="preserve">   Only two weeks    </w:t>
      </w:r>
      <w:r>
        <w:t xml:space="preserve">   Panic buying    </w:t>
      </w:r>
      <w:r>
        <w:t xml:space="preserve">   Quarantine    </w:t>
      </w:r>
      <w:r>
        <w:t xml:space="preserve">   Really serious    </w:t>
      </w:r>
      <w:r>
        <w:t xml:space="preserve">   Self isolation    </w:t>
      </w:r>
      <w:r>
        <w:t xml:space="preserve">   Toilet roll shortage    </w:t>
      </w:r>
      <w:r>
        <w:t xml:space="preserve">   Unavoidable    </w:t>
      </w:r>
      <w:r>
        <w:t xml:space="preserve">   Virus    </w:t>
      </w:r>
      <w:r>
        <w:t xml:space="preserve">   Wuhan    </w:t>
      </w:r>
      <w:r>
        <w:t xml:space="preserve">   X-ray results    </w:t>
      </w:r>
      <w:r>
        <w:t xml:space="preserve">   Young and Old    </w:t>
      </w:r>
      <w:r>
        <w:t xml:space="preserve">   Zombie towns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(COVID-19)</dc:title>
  <dcterms:created xsi:type="dcterms:W3CDTF">2021-10-11T04:39:06Z</dcterms:created>
  <dcterms:modified xsi:type="dcterms:W3CDTF">2021-10-11T04:39:06Z</dcterms:modified>
</cp:coreProperties>
</file>