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- Stay-At-Home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cluster    </w:t>
      </w:r>
      <w:r>
        <w:t xml:space="preserve">   contact tracing    </w:t>
      </w:r>
      <w:r>
        <w:t xml:space="preserve">   task force    </w:t>
      </w:r>
      <w:r>
        <w:t xml:space="preserve">   face shield    </w:t>
      </w:r>
      <w:r>
        <w:t xml:space="preserve">   pick up    </w:t>
      </w:r>
      <w:r>
        <w:t xml:space="preserve">   curbside    </w:t>
      </w:r>
      <w:r>
        <w:t xml:space="preserve">   online    </w:t>
      </w:r>
      <w:r>
        <w:t xml:space="preserve">   zoom    </w:t>
      </w:r>
      <w:r>
        <w:t xml:space="preserve">   front line    </w:t>
      </w:r>
      <w:r>
        <w:t xml:space="preserve">   telemedicine    </w:t>
      </w:r>
      <w:r>
        <w:t xml:space="preserve">   happy birthday    </w:t>
      </w:r>
      <w:r>
        <w:t xml:space="preserve">   wipes    </w:t>
      </w:r>
      <w:r>
        <w:t xml:space="preserve">   sanitizer    </w:t>
      </w:r>
      <w:r>
        <w:t xml:space="preserve">   hospital    </w:t>
      </w:r>
      <w:r>
        <w:t xml:space="preserve">   curve    </w:t>
      </w:r>
      <w:r>
        <w:t xml:space="preserve">   mitigate    </w:t>
      </w:r>
      <w:r>
        <w:t xml:space="preserve">   lockdown    </w:t>
      </w:r>
      <w:r>
        <w:t xml:space="preserve">   ventilator    </w:t>
      </w:r>
      <w:r>
        <w:t xml:space="preserve">   respirator    </w:t>
      </w:r>
      <w:r>
        <w:t xml:space="preserve">   quarantine    </w:t>
      </w:r>
      <w:r>
        <w:t xml:space="preserve">   PPE    </w:t>
      </w:r>
      <w:r>
        <w:t xml:space="preserve">   vaccine    </w:t>
      </w:r>
      <w:r>
        <w:t xml:space="preserve">   isolation    </w:t>
      </w:r>
      <w:r>
        <w:t xml:space="preserve">   asymptomatic    </w:t>
      </w:r>
      <w:r>
        <w:t xml:space="preserve">   symptom    </w:t>
      </w:r>
      <w:r>
        <w:t xml:space="preserve">   face mask    </w:t>
      </w:r>
      <w:r>
        <w:t xml:space="preserve">   wear    </w:t>
      </w:r>
      <w:r>
        <w:t xml:space="preserve">   wash    </w:t>
      </w:r>
      <w:r>
        <w:t xml:space="preserve">   wait    </w:t>
      </w:r>
      <w:r>
        <w:t xml:space="preserve">   droplets    </w:t>
      </w:r>
      <w:r>
        <w:t xml:space="preserve">   social distancing    </w:t>
      </w:r>
      <w:r>
        <w:t xml:space="preserve">   pandemic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- Stay-At-Home Word Search</dc:title>
  <dcterms:created xsi:type="dcterms:W3CDTF">2021-10-11T04:40:11Z</dcterms:created>
  <dcterms:modified xsi:type="dcterms:W3CDTF">2021-10-11T04:40:11Z</dcterms:modified>
</cp:coreProperties>
</file>