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cough do you have if you have the virus?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wash your hands?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virus spread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you avoid touching?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 they think caused the virus?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most vulnerable to the virus?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outbreak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to clean your hands if you don't have soap and water near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should you wash your hands?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 safest?</w:t>
            </w:r>
          </w:p>
        </w:tc>
      </w:tr>
    </w:tbl>
    <w:p>
      <w:pPr>
        <w:pStyle w:val="WordBankSmall"/>
      </w:pPr>
      <w:r>
        <w:t xml:space="preserve">   Soap    </w:t>
      </w:r>
      <w:r>
        <w:t xml:space="preserve">   hand sanitizer    </w:t>
      </w:r>
      <w:r>
        <w:t xml:space="preserve">   Old people    </w:t>
      </w:r>
      <w:r>
        <w:t xml:space="preserve">   Home    </w:t>
      </w:r>
      <w:r>
        <w:t xml:space="preserve">   20 seconds    </w:t>
      </w:r>
      <w:r>
        <w:t xml:space="preserve">   Face    </w:t>
      </w:r>
      <w:r>
        <w:t xml:space="preserve">   a dry cough    </w:t>
      </w:r>
      <w:r>
        <w:t xml:space="preserve">   Wuhan    </w:t>
      </w:r>
      <w:r>
        <w:t xml:space="preserve">   Bats    </w:t>
      </w:r>
      <w:r>
        <w:t xml:space="preserve">   waterdroplets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QUIZ</dc:title>
  <dcterms:created xsi:type="dcterms:W3CDTF">2021-10-11T04:40:01Z</dcterms:created>
  <dcterms:modified xsi:type="dcterms:W3CDTF">2021-10-11T04:40:01Z</dcterms:modified>
</cp:coreProperties>
</file>