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CORONA 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asymptomatic    </w:t>
      </w:r>
      <w:r>
        <w:t xml:space="preserve">   pathogen    </w:t>
      </w:r>
      <w:r>
        <w:t xml:space="preserve">   NHS    </w:t>
      </w:r>
      <w:r>
        <w:t xml:space="preserve">   isolation    </w:t>
      </w:r>
      <w:r>
        <w:t xml:space="preserve">   healthcare    </w:t>
      </w:r>
      <w:r>
        <w:t xml:space="preserve">   emergency    </w:t>
      </w:r>
      <w:r>
        <w:t xml:space="preserve">   global    </w:t>
      </w:r>
      <w:r>
        <w:t xml:space="preserve">   infection    </w:t>
      </w:r>
      <w:r>
        <w:t xml:space="preserve">   disease    </w:t>
      </w:r>
      <w:r>
        <w:t xml:space="preserve">   quarantine    </w:t>
      </w:r>
      <w:r>
        <w:t xml:space="preserve">   lockdown    </w:t>
      </w:r>
      <w:r>
        <w:t xml:space="preserve">   pandemic    </w:t>
      </w:r>
      <w:r>
        <w:t xml:space="preserve">   virus    </w:t>
      </w:r>
      <w:r>
        <w:t xml:space="preserve">   Mask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 VIRUS</dc:title>
  <dcterms:created xsi:type="dcterms:W3CDTF">2021-10-11T04:40:15Z</dcterms:created>
  <dcterms:modified xsi:type="dcterms:W3CDTF">2021-10-11T04:40:15Z</dcterms:modified>
</cp:coreProperties>
</file>