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negatief    </w:t>
      </w:r>
      <w:r>
        <w:t xml:space="preserve">   positief    </w:t>
      </w:r>
      <w:r>
        <w:t xml:space="preserve">   handewas    </w:t>
      </w:r>
      <w:r>
        <w:t xml:space="preserve">   selfisoleer    </w:t>
      </w:r>
      <w:r>
        <w:t xml:space="preserve">   gesond    </w:t>
      </w:r>
      <w:r>
        <w:t xml:space="preserve">   aanraking    </w:t>
      </w:r>
      <w:r>
        <w:t xml:space="preserve">   siek    </w:t>
      </w:r>
      <w:r>
        <w:t xml:space="preserve">   simtome    </w:t>
      </w:r>
      <w:r>
        <w:t xml:space="preserve">   skoon    </w:t>
      </w:r>
      <w:r>
        <w:t xml:space="preserve">   twintigsekondes    </w:t>
      </w:r>
      <w:r>
        <w:t xml:space="preserve">   koors    </w:t>
      </w:r>
      <w:r>
        <w:t xml:space="preserve">   kwarantyn    </w:t>
      </w:r>
      <w:r>
        <w:t xml:space="preserve">   dokter    </w:t>
      </w:r>
      <w:r>
        <w:t xml:space="preserve">   hospitaal    </w:t>
      </w:r>
      <w:r>
        <w:t xml:space="preserve">   gesigmasker    </w:t>
      </w:r>
      <w:r>
        <w:t xml:space="preserve">   koronavirus    </w:t>
      </w:r>
      <w:r>
        <w:t xml:space="preserve">   seep    </w:t>
      </w:r>
      <w:r>
        <w:t xml:space="preserve">  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WOORDSOEK</dc:title>
  <dcterms:created xsi:type="dcterms:W3CDTF">2021-10-11T04:40:11Z</dcterms:created>
  <dcterms:modified xsi:type="dcterms:W3CDTF">2021-10-11T04:40:11Z</dcterms:modified>
</cp:coreProperties>
</file>