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CORON-TINE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usually happens after your heartbreaks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you would best prefer itwith 'EXTRA'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opportunity to attend class while watching Netﬂix on your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governments around the globe are trying to achieve this by implementing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how us as a global community should ﬁght against the pandemic Covid-19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were ready to sell their kidneys to buy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this is just the situation that doesn't let you cuddle with your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would love to sing "I'm sexy and I know it" while doing this because it will take longer than before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main purpose of Australian government behind asking you to download the corona virus app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situation in India has made Aunties miss their Evening Gossips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luxury item that you want to ﬁll your wardrobes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used to bless someone for this but now you just hate them for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only if we had this, we would be chilling around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better be careful of these while you go shopping at Coles and woolies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essential in every woman's purse these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CORON-TINE !</dc:title>
  <dcterms:created xsi:type="dcterms:W3CDTF">2021-10-11T04:39:41Z</dcterms:created>
  <dcterms:modified xsi:type="dcterms:W3CDTF">2021-10-11T04:39:41Z</dcterms:modified>
</cp:coreProperties>
</file>