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CORRERE &amp; RAGGIUNGERE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(Raggiungere) Egli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(Raggiungere) Tu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(Correre) Essi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(Raggiungere) Io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(Correre) Io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(Raggiungere) Noi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(Raggiungere) Voi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(Raggiungere) Esse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(Correre) Noi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(Correre) Ella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(Correre) Tu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(Correre) Voi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CORRERE &amp; RAGGIUNGERE</dc:title>
  <dcterms:created xsi:type="dcterms:W3CDTF">2021-10-11T04:40:36Z</dcterms:created>
  <dcterms:modified xsi:type="dcterms:W3CDTF">2021-10-11T04:40:36Z</dcterms:modified>
</cp:coreProperties>
</file>