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CORRER, HOMBRE, CORRER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NúMERO DE CARRERA    </w:t>
      </w:r>
      <w:r>
        <w:t xml:space="preserve">   DIVERTIDO    </w:t>
      </w:r>
      <w:r>
        <w:t xml:space="preserve">   RáPIDO    </w:t>
      </w:r>
      <w:r>
        <w:t xml:space="preserve">   RECORDS PERSONALES    </w:t>
      </w:r>
      <w:r>
        <w:t xml:space="preserve">   MENTALMENTE    </w:t>
      </w:r>
      <w:r>
        <w:t xml:space="preserve">   DETERMINACIóN    </w:t>
      </w:r>
      <w:r>
        <w:t xml:space="preserve">   DISTANCIA    </w:t>
      </w:r>
      <w:r>
        <w:t xml:space="preserve">   MILLAS    </w:t>
      </w:r>
      <w:r>
        <w:t xml:space="preserve">   LA LíNEA DE META    </w:t>
      </w:r>
      <w:r>
        <w:t xml:space="preserve">   CORRER    </w:t>
      </w:r>
      <w:r>
        <w:t xml:space="preserve">   LA META    </w:t>
      </w:r>
      <w:r>
        <w:t xml:space="preserve">   LA CARRERA    </w:t>
      </w:r>
      <w:r>
        <w:t xml:space="preserve">   DEDICADO    </w:t>
      </w:r>
      <w:r>
        <w:t xml:space="preserve">   CORREDORES    </w:t>
      </w:r>
      <w:r>
        <w:t xml:space="preserve">   LA MARATóN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CORRER, HOMBRE, CORRER</dc:title>
  <dcterms:created xsi:type="dcterms:W3CDTF">2021-10-11T04:39:11Z</dcterms:created>
  <dcterms:modified xsi:type="dcterms:W3CDTF">2021-10-11T04:39:11Z</dcterms:modified>
</cp:coreProperties>
</file>