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CORVETTE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race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Drives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Corvette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C8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Drives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upgrade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you driving?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 &amp; 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Corvette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the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C3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 of Corvette?</w:t>
            </w:r>
          </w:p>
        </w:tc>
      </w:tr>
    </w:tbl>
    <w:p>
      <w:pPr>
        <w:pStyle w:val="WordBankMedium"/>
      </w:pPr>
      <w:r>
        <w:t xml:space="preserve">   CORVETTE    </w:t>
      </w:r>
      <w:r>
        <w:t xml:space="preserve">   ZORA    </w:t>
      </w:r>
      <w:r>
        <w:t xml:space="preserve">   ZRONE    </w:t>
      </w:r>
      <w:r>
        <w:t xml:space="preserve">   GRANDSPORT    </w:t>
      </w:r>
      <w:r>
        <w:t xml:space="preserve">   STINGRAY    </w:t>
      </w:r>
      <w:r>
        <w:t xml:space="preserve">   FLINT MICHIGAN    </w:t>
      </w:r>
      <w:r>
        <w:t xml:space="preserve">   LTONE    </w:t>
      </w:r>
      <w:r>
        <w:t xml:space="preserve">   Garcia    </w:t>
      </w:r>
      <w:r>
        <w:t xml:space="preserve">   MAGNUSSEN    </w:t>
      </w:r>
      <w:r>
        <w:t xml:space="preserve">   GAVIN    </w:t>
      </w:r>
      <w:r>
        <w:t xml:space="preserve">   MILNER    </w:t>
      </w:r>
      <w:r>
        <w:t xml:space="preserve">   BOWLING GREEN    </w:t>
      </w:r>
      <w:r>
        <w:t xml:space="preserve">   TOURCH    </w:t>
      </w:r>
      <w:r>
        <w:t xml:space="preserve">   PACECAR    </w:t>
      </w:r>
      <w:r>
        <w:t xml:space="preserve">   GARAGE    </w:t>
      </w:r>
      <w:r>
        <w:t xml:space="preserve">   MUSEUM IN MOTION    </w:t>
      </w:r>
      <w:r>
        <w:t xml:space="preserve">   ZOSIX    </w:t>
      </w:r>
      <w:r>
        <w:t xml:space="preserve">   CARAVAN    </w:t>
      </w:r>
      <w:r>
        <w:t xml:space="preserve">   NCM    </w:t>
      </w:r>
      <w:r>
        <w:t xml:space="preserve">   HARLEY EARL    </w:t>
      </w:r>
      <w:r>
        <w:t xml:space="preserve">   INDIANAPOLIS    </w:t>
      </w:r>
      <w:r>
        <w:t xml:space="preserve">   MID ENGINE     </w:t>
      </w:r>
      <w:r>
        <w:t xml:space="preserve">   CARLISLE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CORVETTE</dc:title>
  <dcterms:created xsi:type="dcterms:W3CDTF">2021-10-11T04:40:18Z</dcterms:created>
  <dcterms:modified xsi:type="dcterms:W3CDTF">2021-10-11T04:40:18Z</dcterms:modified>
</cp:coreProperties>
</file>