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COSHH-WORD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Alcohol is a ……….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this pictogram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Anything with flammable oxidising or explosive qualities are ……. substances?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years do employers need to keep records of exposure monitoring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Chemical factory workers are most at risk of what substance?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this sign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form of the above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kind of substances does COSHH 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this pictogram 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examples of what? can be found in dusty and/or fume-laden environments.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COSHH-WORD</dc:title>
  <dcterms:created xsi:type="dcterms:W3CDTF">2021-10-11T04:39:59Z</dcterms:created>
  <dcterms:modified xsi:type="dcterms:W3CDTF">2021-10-11T04:39:59Z</dcterms:modified>
</cp:coreProperties>
</file>