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COSMETIC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cosmetic surgical operation in which excess fat is removed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growing old or developing the appearance and characteristics of old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Deformed, defaced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Plastic surgery of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increase the value, attractiveness, or quality of;  improve.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mark left by a healed wound or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Plastic surgery on the face to eliminate sagging and wrinkles.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of being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young again;  restore to youthful vigor, appearance,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Respect for or a favourable opinion of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doctor who specializes in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pure beauty rather than to other considerations.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Costing much;  high in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feature that causes an imperfection in something;  defect.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COSMETIC SURGERY</dc:title>
  <dcterms:created xsi:type="dcterms:W3CDTF">2021-10-11T04:41:06Z</dcterms:created>
  <dcterms:modified xsi:type="dcterms:W3CDTF">2021-10-11T04:41:06Z</dcterms:modified>
</cp:coreProperties>
</file>