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COSMIC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type of 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exploding balls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used to be a planet, and is no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type of 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administration was the first to explore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moon in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engineering designs and builds aircraft and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moon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from the earth to the sun is measured in what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type of 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canadian to walk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 that rotates in the opposite direction of most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canadian in outer space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COSMIC QUESTIONS</dc:title>
  <dcterms:created xsi:type="dcterms:W3CDTF">2021-10-11T04:40:17Z</dcterms:created>
  <dcterms:modified xsi:type="dcterms:W3CDTF">2021-10-11T04:40:17Z</dcterms:modified>
</cp:coreProperties>
</file>