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COSN 10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Topology in which each computer has a direct or indirect connection to every other computer in a network. Any node on the network can forward traffic to other nodes. Popular in cellular and many wireless networks.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specialized tool for connecting UTP wires to a 110-block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Standards defined by the Telecommunications Industry Association/Electronic Industries Alliance (TIA/EIA) that define methods of organizing the cables in a network for ease of repair and replacement.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Usually a space between a building’s false ceiling and the floor above it. Most of the wiring for networks is located in this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networking term used to refer to the logical stream of data flowing between two programs and being communicated over a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mix or blend of two different topologies. A star-bus topology is a mixture of the star and bus topologies.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material used for the outside insulation and jacketing of most cables. Also a fire rating for a type of cable that has no significant fire protection.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Type of connector with eight-wire UTP connections; usually found in network connections and used for 10/100/1000BaseT networking.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Short (2 to 5 foot) UTP cables that connect patch panels to switches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central location for computer or telephone equipment and, most importantly, centralized cabling. All cables usually run to this room from the rest of the installation.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network topology that uses a single bus cable that connects all of the computers in a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light distortion problem unique to multimode fiber-optic cable.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electronic device that sits at the center of a star topology network, providing a common point for the connection of network devices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device that can send and receive data simultaneously.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device that marks the dividing line of responsibility for the functioning of a network between internal users and upstream service providers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Each independent network in a TCP/IP internetwork.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defined series of binary data that is the basic container for a discrete amount of data moving across a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network interface unit (NIU) that enables ISPs or telephone companies to test for faults in a network, such as disconnections and loopbacks.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Location where the cable comes out of the wall at the workstation location.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network topology in which all computers in the network connect to a central wiring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single piece of installed horizontal cabling.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COSN 10 Crossword</dc:title>
  <dcterms:created xsi:type="dcterms:W3CDTF">2021-10-11T04:41:35Z</dcterms:created>
  <dcterms:modified xsi:type="dcterms:W3CDTF">2021-10-11T04:41:35Z</dcterms:modified>
</cp:coreProperties>
</file>