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COSN 10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electronic device that sits at the center of a star topology, providing a central commnunication point for PCs.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International Standards Organization (developed OSI model standard).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Unshielded twisted 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unique 48 bit address assigned to each NIC (network interface card).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Application Programming Interface, allows programs to communicate with the machine and other programs.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type of interference caused by bending a piece of fiber-optic cable past its maximum bend radius. LIght bleeds through the cladding, causing signal distortion and loss.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assigned address unique to every manufacturer and NIC.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model representing how a network processes and handles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stands for the leading standards setting group in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Shielded twisted pair wire, a cabling for networks twisted to reduce interference. It is also shielded.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network topology that uses a single bus cable that connects all of the computers in 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light distortion problem unique to a multimode fiber optic cable.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Referes to the way that cables and other pieces of hardware connect to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connector used for 10Base2 coaxial cable.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fiber-optic acble that uses LEDs.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Connecting multiple NICs in tandem to increase bandwidth in smaller increments. Seel also link aggregation.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Location where the cable comes out of the wall at the workstation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LED on NICs, nubs and switches that lights up to show good conection between the devices. Called the network connection LED status indicator on the exam.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Internet service provider, an institution that provides access to the Internet in some form, usually for a fee.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Crosstalk at the same end of a cable from which the signal is being generated.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COSN 10 Crossword</dc:title>
  <dcterms:created xsi:type="dcterms:W3CDTF">2021-10-11T04:41:39Z</dcterms:created>
  <dcterms:modified xsi:type="dcterms:W3CDTF">2021-10-11T04:41:39Z</dcterms:modified>
</cp:coreProperties>
</file>