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COSTAIN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PLANT    </w:t>
      </w:r>
      <w:r>
        <w:t xml:space="preserve">   HEALTH    </w:t>
      </w:r>
      <w:r>
        <w:t xml:space="preserve">   HUMBER    </w:t>
      </w:r>
      <w:r>
        <w:t xml:space="preserve">   NUCLEAR    </w:t>
      </w:r>
      <w:r>
        <w:t xml:space="preserve">   WATER    </w:t>
      </w:r>
      <w:r>
        <w:t xml:space="preserve">   GAS    </w:t>
      </w:r>
      <w:r>
        <w:t xml:space="preserve">   OIL    </w:t>
      </w:r>
      <w:r>
        <w:t xml:space="preserve">   POWER    </w:t>
      </w:r>
      <w:r>
        <w:t xml:space="preserve">   HIGHWAYS    </w:t>
      </w:r>
      <w:r>
        <w:t xml:space="preserve">   SAFETY    </w:t>
      </w:r>
      <w:r>
        <w:t xml:space="preserve">   RAIL    </w:t>
      </w:r>
      <w:r>
        <w:t xml:space="preserve">   WASTE    </w:t>
      </w:r>
      <w:r>
        <w:t xml:space="preserve">   SHUTDOWN    </w:t>
      </w:r>
      <w:r>
        <w:t xml:space="preserve">   COSTAIN    </w:t>
      </w:r>
      <w:r>
        <w:t xml:space="preserve">   SHE    </w:t>
      </w:r>
      <w:r>
        <w:t xml:space="preserve">   HGV    </w:t>
      </w:r>
      <w:r>
        <w:t xml:space="preserve">   LOR    </w:t>
      </w:r>
      <w:r>
        <w:t xml:space="preserve">   PHILLIPS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COSTAIN </dc:title>
  <dcterms:created xsi:type="dcterms:W3CDTF">2021-10-11T04:40:55Z</dcterms:created>
  <dcterms:modified xsi:type="dcterms:W3CDTF">2021-10-11T04:40:55Z</dcterms:modified>
</cp:coreProperties>
</file>