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COSTA RICAN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coconut    </w:t>
      </w:r>
      <w:r>
        <w:t xml:space="preserve">   frogs    </w:t>
      </w:r>
      <w:r>
        <w:t xml:space="preserve">   monkey    </w:t>
      </w:r>
      <w:r>
        <w:t xml:space="preserve">   chocolate    </w:t>
      </w:r>
      <w:r>
        <w:t xml:space="preserve">   coffee    </w:t>
      </w:r>
      <w:r>
        <w:t xml:space="preserve">   tortilla    </w:t>
      </w:r>
      <w:r>
        <w:t xml:space="preserve">   plantain    </w:t>
      </w:r>
      <w:r>
        <w:t xml:space="preserve">   crocodile    </w:t>
      </w:r>
      <w:r>
        <w:t xml:space="preserve">   iguana    </w:t>
      </w:r>
      <w:r>
        <w:t xml:space="preserve">   volcano    </w:t>
      </w:r>
      <w:r>
        <w:t xml:space="preserve">   mango    </w:t>
      </w:r>
      <w:r>
        <w:t xml:space="preserve">   papaya    </w:t>
      </w:r>
      <w:r>
        <w:t xml:space="preserve">   pinapple    </w:t>
      </w:r>
      <w:r>
        <w:t xml:space="preserve">   nature    </w:t>
      </w:r>
      <w:r>
        <w:t xml:space="preserve">   waterfall    </w:t>
      </w:r>
      <w:r>
        <w:t xml:space="preserve">   safari    </w:t>
      </w:r>
      <w:r>
        <w:t xml:space="preserve">   sloth    </w:t>
      </w:r>
      <w:r>
        <w:t xml:space="preserve">   toucan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RICAN WORDSEARCH</dc:title>
  <dcterms:created xsi:type="dcterms:W3CDTF">2021-10-11T04:39:51Z</dcterms:created>
  <dcterms:modified xsi:type="dcterms:W3CDTF">2021-10-11T04:39:51Z</dcterms:modified>
</cp:coreProperties>
</file>