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RICA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Parrot    </w:t>
      </w:r>
      <w:r>
        <w:t xml:space="preserve">   Mushroom    </w:t>
      </w:r>
      <w:r>
        <w:t xml:space="preserve">   Rainforest    </w:t>
      </w:r>
      <w:r>
        <w:t xml:space="preserve">   Bamboo    </w:t>
      </w:r>
      <w:r>
        <w:t xml:space="preserve">   Waterfall    </w:t>
      </w:r>
      <w:r>
        <w:t xml:space="preserve">   Costa Rica    </w:t>
      </w:r>
      <w:r>
        <w:t xml:space="preserve">   Trees    </w:t>
      </w:r>
      <w:r>
        <w:t xml:space="preserve">   Cocoa bean    </w:t>
      </w:r>
      <w:r>
        <w:t xml:space="preserve">   Coffee bean    </w:t>
      </w:r>
      <w:r>
        <w:t xml:space="preserve">   Cashew    </w:t>
      </w:r>
      <w:r>
        <w:t xml:space="preserve">   Mango    </w:t>
      </w:r>
      <w:r>
        <w:t xml:space="preserve">   Sloth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 RAINFOREST</dc:title>
  <dcterms:created xsi:type="dcterms:W3CDTF">2021-10-11T04:40:58Z</dcterms:created>
  <dcterms:modified xsi:type="dcterms:W3CDTF">2021-10-11T04:40:58Z</dcterms:modified>
</cp:coreProperties>
</file>