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COSTITUZIONE ITALIANA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 quanti rami si compone il Parlamento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targa automobilistica novara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d'italia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sede del parlamento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patto senza pao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piccolo fiume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uno dei rami del parlamento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sede del governo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quanti anni si vota per il senato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residenza del presidente della Repubblica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corpo elettorale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 funzione svolge il parlamento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sede senato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 quanti giudici è composta la corte costituzionale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repubblica italiana fondata sul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legge fondamentale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potere esecutivo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qual è la forma di governo italiana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attuale presidente della repubblica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quanti anni si raggiunge la maggiore età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COSTITUZIONE ITALIANA</dc:title>
  <dcterms:created xsi:type="dcterms:W3CDTF">2021-10-11T04:41:21Z</dcterms:created>
  <dcterms:modified xsi:type="dcterms:W3CDTF">2021-10-11T04:41:21Z</dcterms:modified>
</cp:coreProperties>
</file>