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 4.01-4.02 SANITATION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other equipment and instruments shall be cleaned to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Washing hands with a concentration of at least ____________ percent alcohol is acceptable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Prior to each service, the licensees shall _____________ their hands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Dispense all liquids, creams, powders, and semi-solid substances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Cleaned and disinfected contact equipment shall be placed in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Disinfectant used for decontaminating shall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Unless sterilized, ________________ is required prior to reuse on another patron of any personal care instruments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Laundry shall be washed in a solution which contains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non-disposable, disinfectable manicure tools and implements shall be cleaned and ____________________ with a disinfectant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to be placed around the neck to prevent contact with the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Items that are to be disposed of after a use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using a shampoo bowl or basin it shall be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active ingredient in waterless hand washing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areas of an establishment and the _________________________, tools and implements used by licensees for services in an establishment shall be maintained in a clean, sanitary, and safe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 4.01-4.02 SANITATION AND SAFETY</dc:title>
  <dcterms:created xsi:type="dcterms:W3CDTF">2021-10-11T04:40:32Z</dcterms:created>
  <dcterms:modified xsi:type="dcterms:W3CDTF">2021-10-11T04:40:32Z</dcterms:modified>
</cp:coreProperties>
</file>