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COTTON 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COTTON GIN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OF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LIKE A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SOCIETY USE THE COTTON GIN ANY OTHER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COTTON GIN WAS POPULAR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COTTON GIN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COTTON GIN DISCARD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THE COTTON GIN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COTTON GIN SEPARATES COTTON SEEDS TO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COTTON GIN BECAME THE NUMBER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 GIN</dc:title>
  <dcterms:created xsi:type="dcterms:W3CDTF">2021-10-11T04:41:03Z</dcterms:created>
  <dcterms:modified xsi:type="dcterms:W3CDTF">2021-10-11T04:41:03Z</dcterms:modified>
</cp:coreProperties>
</file>