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COTTON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HOUNDSTOOTH    </w:t>
      </w:r>
      <w:r>
        <w:t xml:space="preserve">   HERRINGBONE    </w:t>
      </w:r>
      <w:r>
        <w:t xml:space="preserve">   LAWN    </w:t>
      </w:r>
      <w:r>
        <w:t xml:space="preserve">   ORGANDY    </w:t>
      </w:r>
      <w:r>
        <w:t xml:space="preserve">   MOLESKIN    </w:t>
      </w:r>
      <w:r>
        <w:t xml:space="preserve">   PIQUE    </w:t>
      </w:r>
      <w:r>
        <w:t xml:space="preserve">   PLISSE    </w:t>
      </w:r>
      <w:r>
        <w:t xml:space="preserve">   SATEEN    </w:t>
      </w:r>
      <w:r>
        <w:t xml:space="preserve">   CHINO    </w:t>
      </w:r>
      <w:r>
        <w:t xml:space="preserve">   VELVET    </w:t>
      </w:r>
      <w:r>
        <w:t xml:space="preserve">   VELOUR    </w:t>
      </w:r>
      <w:r>
        <w:t xml:space="preserve">   TERRY    </w:t>
      </w:r>
      <w:r>
        <w:t xml:space="preserve">   SEERSUCKER    </w:t>
      </w:r>
      <w:r>
        <w:t xml:space="preserve">   GARBADINE    </w:t>
      </w:r>
      <w:r>
        <w:t xml:space="preserve">   FLANNEL    </w:t>
      </w:r>
      <w:r>
        <w:t xml:space="preserve">   DRILL    </w:t>
      </w:r>
      <w:r>
        <w:t xml:space="preserve">   DENIM    </w:t>
      </w:r>
      <w:r>
        <w:t xml:space="preserve">   CORDUROY    </w:t>
      </w:r>
      <w:r>
        <w:t xml:space="preserve">   CHAMBRAY    </w:t>
      </w:r>
      <w:r>
        <w:t xml:space="preserve">   GINGHAM    </w:t>
      </w:r>
      <w:r>
        <w:t xml:space="preserve">   POPLIN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 TERMS</dc:title>
  <dcterms:created xsi:type="dcterms:W3CDTF">2021-10-11T04:40:42Z</dcterms:created>
  <dcterms:modified xsi:type="dcterms:W3CDTF">2021-10-11T04:40:42Z</dcterms:modified>
</cp:coreProperties>
</file>