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COUNTDOWN TO THE SAVIOUR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blessed hope of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things were you not redeemed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was Jesus sent here to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genealogical line was Joseph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things were you not redeemed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would conceive and bear a Son? (Isaiah 7:14)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reward for those who believe in God’s only begotten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small town did Micah 5:2 states that One to be Ruler in Israel shall come forth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was Jesus sent here to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Because God loved the world, what sacrifice did He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Isaiah 9:6-7 mentions the names of the Child born, what are the names?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Isaiah 9:6-7 mentions the names of the Child born, what are the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Son? (Isaiah 7:14)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Jesus as sacrifice decided?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Jesus Christ’s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you redeemed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Isaiah 9:6-7 mentions the names of the Child born, what are the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Isaiah 9:6-7 mentions the names of the Child born, what are the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time, Mary was betroth to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Isaiah 9:6-7 mentions the names of the Child born, what are the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Immanuel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COUNTDOWN TO THE SAVIOUR</dc:title>
  <dcterms:created xsi:type="dcterms:W3CDTF">2021-10-11T04:40:28Z</dcterms:created>
  <dcterms:modified xsi:type="dcterms:W3CDTF">2021-10-11T04:40:28Z</dcterms:modified>
</cp:coreProperties>
</file>