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COUNTING THE COST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Lord, help us _______ the calling on our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Serving Christ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did not call anyone into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Father of James and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Hearing and obeying is one thing, but God's ______ challenges us to analyze and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said I will make you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will put for extra effort to share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brothers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passed along the banks of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will step out of my 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leads to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Christ's disciple you have to be prepared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Guilty criminals were hung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brothers fishing</w:t>
            </w:r>
          </w:p>
        </w:tc>
      </w:tr>
    </w:tbl>
    <w:p>
      <w:pPr>
        <w:pStyle w:val="WordBankMedium"/>
      </w:pPr>
      <w:r>
        <w:t xml:space="preserve">   CROSS    </w:t>
      </w:r>
      <w:r>
        <w:t xml:space="preserve">   HATE    </w:t>
      </w:r>
      <w:r>
        <w:t xml:space="preserve">   GIVE UP    </w:t>
      </w:r>
      <w:r>
        <w:t xml:space="preserve">   PARTTIME MINISTRY     </w:t>
      </w:r>
      <w:r>
        <w:t xml:space="preserve">   LOVE    </w:t>
      </w:r>
      <w:r>
        <w:t xml:space="preserve">   SACRIFICE    </w:t>
      </w:r>
      <w:r>
        <w:t xml:space="preserve">   SEA OF GALILEE    </w:t>
      </w:r>
      <w:r>
        <w:t xml:space="preserve">   FISHERS OF MEN    </w:t>
      </w:r>
      <w:r>
        <w:t xml:space="preserve">   SIMON ANDREW    </w:t>
      </w:r>
      <w:r>
        <w:t xml:space="preserve">   JAMES JOHN    </w:t>
      </w:r>
      <w:r>
        <w:t xml:space="preserve">   ZEBEDEE    </w:t>
      </w:r>
      <w:r>
        <w:t xml:space="preserve">   GOSPEL    </w:t>
      </w:r>
      <w:r>
        <w:t xml:space="preserve">   COMFORT ZONE    </w:t>
      </w:r>
      <w:r>
        <w:t xml:space="preserve">   UNDERSTAND    </w:t>
      </w:r>
      <w:r>
        <w:t xml:space="preserve">   COSTLY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COUNTING THE COST</dc:title>
  <dcterms:created xsi:type="dcterms:W3CDTF">2021-10-11T04:40:58Z</dcterms:created>
  <dcterms:modified xsi:type="dcterms:W3CDTF">2021-10-11T04:40:58Z</dcterms:modified>
</cp:coreProperties>
</file>