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COUNTING THE COST OF DISCIPLESHIP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AMBASSAGE    </w:t>
      </w:r>
      <w:r>
        <w:t xml:space="preserve">   BRETHREN    </w:t>
      </w:r>
      <w:r>
        <w:t xml:space="preserve">   CHILDREN    </w:t>
      </w:r>
      <w:r>
        <w:t xml:space="preserve">   COST,    </w:t>
      </w:r>
      <w:r>
        <w:t xml:space="preserve">   COUNTING    </w:t>
      </w:r>
      <w:r>
        <w:t xml:space="preserve">   CROSS    </w:t>
      </w:r>
      <w:r>
        <w:t xml:space="preserve">   DISCIPLESHIP    </w:t>
      </w:r>
      <w:r>
        <w:t xml:space="preserve">   DUNGHILL    </w:t>
      </w:r>
      <w:r>
        <w:t xml:space="preserve">   FATHER    </w:t>
      </w:r>
      <w:r>
        <w:t xml:space="preserve">   FOUNDATION    </w:t>
      </w:r>
      <w:r>
        <w:t xml:space="preserve">   KING    </w:t>
      </w:r>
      <w:r>
        <w:t xml:space="preserve">   MOTHER    </w:t>
      </w:r>
      <w:r>
        <w:t xml:space="preserve">   SALT    </w:t>
      </w:r>
      <w:r>
        <w:t xml:space="preserve">   SAVOUR    </w:t>
      </w:r>
      <w:r>
        <w:t xml:space="preserve">   SEASONED    </w:t>
      </w:r>
      <w:r>
        <w:t xml:space="preserve">   SISTERS    </w:t>
      </w:r>
      <w:r>
        <w:t xml:space="preserve">   SUFFICIENT    </w:t>
      </w:r>
      <w:r>
        <w:t xml:space="preserve">   TOWER    </w:t>
      </w:r>
      <w:r>
        <w:t xml:space="preserve">  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COUNTING THE COST OF DISCIPLESHIP</dc:title>
  <dcterms:created xsi:type="dcterms:W3CDTF">2021-10-11T04:41:30Z</dcterms:created>
  <dcterms:modified xsi:type="dcterms:W3CDTF">2021-10-11T04:41:30Z</dcterms:modified>
</cp:coreProperties>
</file>