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SWEDEN    </w:t>
      </w:r>
      <w:r>
        <w:t xml:space="preserve">   ARGENTINA    </w:t>
      </w:r>
      <w:r>
        <w:t xml:space="preserve">   FINLAND    </w:t>
      </w:r>
      <w:r>
        <w:t xml:space="preserve">   NORWAY    </w:t>
      </w:r>
      <w:r>
        <w:t xml:space="preserve">   BOLIVIA    </w:t>
      </w:r>
      <w:r>
        <w:t xml:space="preserve">   KAZAKHSTAN    </w:t>
      </w:r>
      <w:r>
        <w:t xml:space="preserve">   RUSSIA    </w:t>
      </w:r>
      <w:r>
        <w:t xml:space="preserve">   UNITED STATES    </w:t>
      </w:r>
      <w:r>
        <w:t xml:space="preserve">   CANADA    </w:t>
      </w:r>
      <w:r>
        <w:t xml:space="preserve">   AUSTRALIA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2021-10-11T04:40:39Z</dcterms:created>
  <dcterms:modified xsi:type="dcterms:W3CDTF">2021-10-11T04:40:39Z</dcterms:modified>
</cp:coreProperties>
</file>