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Nicoise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pickled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piri piri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cheese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 rolls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poppadoms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Cassava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 &amp;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falafel &amp; pitta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Tacos al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dish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 pudding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Bara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Macaroni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 and spinach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seafood paella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2021-10-11T04:41:10Z</dcterms:created>
  <dcterms:modified xsi:type="dcterms:W3CDTF">2021-10-11T04:41:10Z</dcterms:modified>
</cp:coreProperties>
</file>