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Finland    </w:t>
      </w:r>
      <w:r>
        <w:t xml:space="preserve">   Sweden    </w:t>
      </w:r>
      <w:r>
        <w:t xml:space="preserve">   Egypt    </w:t>
      </w:r>
      <w:r>
        <w:t xml:space="preserve">   Morocco    </w:t>
      </w:r>
      <w:r>
        <w:t xml:space="preserve">   Ethiopia    </w:t>
      </w:r>
      <w:r>
        <w:t xml:space="preserve">   Uganda    </w:t>
      </w:r>
      <w:r>
        <w:t xml:space="preserve">   Ukraine    </w:t>
      </w:r>
      <w:r>
        <w:t xml:space="preserve">   Japan    </w:t>
      </w:r>
      <w:r>
        <w:t xml:space="preserve">   China    </w:t>
      </w:r>
      <w:r>
        <w:t xml:space="preserve">   Hungary    </w:t>
      </w:r>
      <w:r>
        <w:t xml:space="preserve">   Australia    </w:t>
      </w:r>
      <w:r>
        <w:t xml:space="preserve">   Russia    </w:t>
      </w:r>
      <w:r>
        <w:t xml:space="preserve">   France    </w:t>
      </w:r>
      <w:r>
        <w:t xml:space="preserve">   Italy    </w:t>
      </w:r>
      <w:r>
        <w:t xml:space="preserve">   Norway    </w:t>
      </w:r>
      <w:r>
        <w:t xml:space="preserve">   United Kingdom    </w:t>
      </w:r>
      <w:r>
        <w:t xml:space="preserve">   South America    </w:t>
      </w:r>
      <w:r>
        <w:t xml:space="preserve">   North America    </w:t>
      </w:r>
      <w:r>
        <w:t xml:space="preserve">   Poland    </w:t>
      </w:r>
      <w:r>
        <w:t xml:space="preserve">   Germany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2021-10-11T04:40:42Z</dcterms:created>
  <dcterms:modified xsi:type="dcterms:W3CDTF">2021-10-11T04:40:42Z</dcterms:modified>
</cp:coreProperties>
</file>