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EGYPT    </w:t>
      </w:r>
      <w:r>
        <w:t xml:space="preserve">   AUSTRAILIA    </w:t>
      </w:r>
      <w:r>
        <w:t xml:space="preserve">   AUSTRIA    </w:t>
      </w:r>
      <w:r>
        <w:t xml:space="preserve">   GERMANY    </w:t>
      </w:r>
      <w:r>
        <w:t xml:space="preserve">   ITALY    </w:t>
      </w:r>
      <w:r>
        <w:t xml:space="preserve">   FRANCE    </w:t>
      </w:r>
      <w:r>
        <w:t xml:space="preserve">   UKRAINE    </w:t>
      </w:r>
      <w:r>
        <w:t xml:space="preserve">   CHILE    </w:t>
      </w:r>
      <w:r>
        <w:t xml:space="preserve">   PORTUGAL    </w:t>
      </w:r>
      <w:r>
        <w:t xml:space="preserve">   TURKEY    </w:t>
      </w:r>
      <w:r>
        <w:t xml:space="preserve">   MALTA    </w:t>
      </w:r>
      <w:r>
        <w:t xml:space="preserve">   RUSSIA    </w:t>
      </w:r>
      <w:r>
        <w:t xml:space="preserve">   HOLLAND    </w:t>
      </w:r>
      <w:r>
        <w:t xml:space="preserve">   THAILAND    </w:t>
      </w:r>
      <w:r>
        <w:t xml:space="preserve">   AFRICA    </w:t>
      </w:r>
      <w:r>
        <w:t xml:space="preserve">   BRASIL    </w:t>
      </w:r>
      <w:r>
        <w:t xml:space="preserve">   AMERICA    </w:t>
      </w:r>
      <w:r>
        <w:t xml:space="preserve">   GHANA    </w:t>
      </w:r>
      <w:r>
        <w:t xml:space="preserve">   BORA BORA    </w:t>
      </w:r>
      <w:r>
        <w:t xml:space="preserve">   NORTHERN IRELAND    </w:t>
      </w:r>
      <w:r>
        <w:t xml:space="preserve">   SCOTLAND    </w:t>
      </w:r>
      <w:r>
        <w:t xml:space="preserve">   WALES    </w:t>
      </w:r>
      <w:r>
        <w:t xml:space="preserve">   ENGLAND    </w:t>
      </w:r>
      <w:r>
        <w:t xml:space="preserve">   CANADA    </w:t>
      </w:r>
      <w:r>
        <w:t xml:space="preserve">   SWEDEN    </w:t>
      </w:r>
      <w:r>
        <w:t xml:space="preserve">   CHINA    </w:t>
      </w:r>
      <w:r>
        <w:t xml:space="preserve">   JAPAN    </w:t>
      </w:r>
      <w:r>
        <w:t xml:space="preserve">   SPAIN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2021-10-11T04:40:44Z</dcterms:created>
  <dcterms:modified xsi:type="dcterms:W3CDTF">2021-10-11T04:40:44Z</dcterms:modified>
</cp:coreProperties>
</file>