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Cologne Cathedral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Taj Mahal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Iguazu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Forbidden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pyramids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River Trent (Source)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Masai Mara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Eiffel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Statue of Liberty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Tower bridge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2021-10-11T04:40:18Z</dcterms:created>
  <dcterms:modified xsi:type="dcterms:W3CDTF">2021-10-11T04:40:18Z</dcterms:modified>
</cp:coreProperties>
</file>